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9039C" w14:textId="77777777" w:rsidR="00C46EE4" w:rsidRDefault="00000000">
      <w:pPr>
        <w:pStyle w:val="Titre"/>
      </w:pPr>
      <w:r>
        <w:t>ReadyGPT – Sa Majesté des îles (AIA-sco)</w:t>
      </w:r>
    </w:p>
    <w:p w14:paraId="713C6657" w14:textId="77777777" w:rsidR="00C46EE4" w:rsidRDefault="00000000">
      <w:pPr>
        <w:pStyle w:val="Titre1"/>
      </w:pPr>
      <w:r>
        <w:t>Zone Enseignant</w:t>
      </w:r>
    </w:p>
    <w:p w14:paraId="352EFC4F" w14:textId="77777777" w:rsidR="00C46EE4" w:rsidRDefault="00000000">
      <w:r>
        <w:t>🔹 Objectif pédagogique : Comprendre les dynamiques sociales, le pouvoir, la peur, et les formes d'organisation à travers la fiction.</w:t>
      </w:r>
      <w:r>
        <w:br/>
        <w:t>🔹 Objectif AIA : Identifier les signaux faibles des besoins éducatifs particuliers (EBEP) via les réponses narratives des élèves.</w:t>
      </w:r>
      <w:r>
        <w:br/>
        <w:t>🔹 Références : Loi 2005, RGPD, Instruction officielle sur l’inclusion, philosophie dialogique (Buber), principes d’éthique augmentée.</w:t>
      </w:r>
    </w:p>
    <w:p w14:paraId="66924155" w14:textId="77777777" w:rsidR="00C46EE4" w:rsidRDefault="00000000">
      <w:r>
        <w:t>🔹 Adaptations inclusives :</w:t>
      </w:r>
      <w:r>
        <w:br/>
        <w:t>• Élèves malvoyants : support audio possible + lecture assistée</w:t>
      </w:r>
      <w:r>
        <w:br/>
        <w:t>• Élèves malentendants : prompts écrits simplifiés</w:t>
      </w:r>
      <w:r>
        <w:br/>
        <w:t>• Élèves TDAH / TSA : guidage par étapes courtes, langage clair, pauses intégrées</w:t>
      </w:r>
      <w:r>
        <w:br/>
      </w:r>
    </w:p>
    <w:p w14:paraId="13E14388" w14:textId="77777777" w:rsidR="00C46EE4" w:rsidRDefault="00000000">
      <w:r>
        <w:t>🔹 Symbolique : Le roman devient métaphore de la classe, l’île = micro-société. L’élève peut projeter ses émotions à travers le récit.</w:t>
      </w:r>
    </w:p>
    <w:p w14:paraId="43E8703A" w14:textId="77777777" w:rsidR="00C46EE4" w:rsidRDefault="00000000">
      <w:pPr>
        <w:pStyle w:val="Titre1"/>
      </w:pPr>
      <w:r>
        <w:t>Zone Ready Élève</w:t>
      </w:r>
    </w:p>
    <w:p w14:paraId="47264746" w14:textId="77777777" w:rsidR="00C46EE4" w:rsidRDefault="00000000">
      <w:r>
        <w:t>🌱 Bonjour, tu viens d’ouvrir ReadyGPT.</w:t>
      </w:r>
      <w:r>
        <w:br/>
        <w:t>On va parler ensemble d’un livre : *Sa Majesté des mouches*.</w:t>
      </w:r>
      <w:r>
        <w:br/>
        <w:t>Mais surtout, on va parler de toi et de ton monde.</w:t>
      </w:r>
      <w:r>
        <w:br/>
      </w:r>
    </w:p>
    <w:p w14:paraId="228918FB" w14:textId="77777777" w:rsidR="00C46EE4" w:rsidRDefault="00000000">
      <w:r>
        <w:t>🔍 Imagine : Tu es sur une île. Il n’y a plus d’adultes. Toi et tes camarades devez vous organiser.</w:t>
      </w:r>
      <w:r>
        <w:br/>
        <w:t>Raconte-moi ce qu’il se passe…</w:t>
      </w:r>
      <w:r>
        <w:br/>
      </w:r>
    </w:p>
    <w:p w14:paraId="009012C7" w14:textId="77777777" w:rsidR="00C46EE4" w:rsidRDefault="00000000">
      <w:r>
        <w:t>🎯 Questions :</w:t>
      </w:r>
      <w:r>
        <w:br/>
        <w:t>• Qui décide sur ton île ?</w:t>
      </w:r>
      <w:r>
        <w:br/>
        <w:t>• Est-ce que tout le monde est écouté ?</w:t>
      </w:r>
      <w:r>
        <w:br/>
        <w:t>• Qu’est-ce qui est difficile quand on est seul sans adulte ?</w:t>
      </w:r>
      <w:r>
        <w:br/>
      </w:r>
    </w:p>
    <w:p w14:paraId="322D1B9C" w14:textId="77777777" w:rsidR="00C46EE4" w:rsidRDefault="00000000">
      <w:r>
        <w:t>🎲 Petit jeu :</w:t>
      </w:r>
      <w:r>
        <w:br/>
        <w:t>Imagine que tu es un personnage. Comment t’appelles-tu ? Quelle est ta place sur l’île ?</w:t>
      </w:r>
    </w:p>
    <w:sectPr w:rsidR="00C46EE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0595424">
    <w:abstractNumId w:val="8"/>
  </w:num>
  <w:num w:numId="2" w16cid:durableId="64452317">
    <w:abstractNumId w:val="6"/>
  </w:num>
  <w:num w:numId="3" w16cid:durableId="1047754487">
    <w:abstractNumId w:val="5"/>
  </w:num>
  <w:num w:numId="4" w16cid:durableId="800808523">
    <w:abstractNumId w:val="4"/>
  </w:num>
  <w:num w:numId="5" w16cid:durableId="1199271474">
    <w:abstractNumId w:val="7"/>
  </w:num>
  <w:num w:numId="6" w16cid:durableId="948507153">
    <w:abstractNumId w:val="3"/>
  </w:num>
  <w:num w:numId="7" w16cid:durableId="1334603057">
    <w:abstractNumId w:val="2"/>
  </w:num>
  <w:num w:numId="8" w16cid:durableId="300156120">
    <w:abstractNumId w:val="1"/>
  </w:num>
  <w:num w:numId="9" w16cid:durableId="23910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2DC0"/>
    <w:rsid w:val="0029639D"/>
    <w:rsid w:val="00312B74"/>
    <w:rsid w:val="00326F90"/>
    <w:rsid w:val="00AA1D8D"/>
    <w:rsid w:val="00B47730"/>
    <w:rsid w:val="00C46EE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22EA2"/>
  <w14:defaultImageDpi w14:val="300"/>
  <w15:docId w15:val="{A8B6E885-C0E9-40C7-B46D-CB916F98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OBER Richard</cp:lastModifiedBy>
  <cp:revision>2</cp:revision>
  <dcterms:created xsi:type="dcterms:W3CDTF">2025-05-10T10:18:00Z</dcterms:created>
  <dcterms:modified xsi:type="dcterms:W3CDTF">2025-05-10T10:18:00Z</dcterms:modified>
  <cp:category/>
</cp:coreProperties>
</file>